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349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中国抗日战争史料丛刊  349  军事  军建 评论地址：https://www.jiaokey.com/book/detail/14439558.html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