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区域分析与区域规划  第3版</w:t>
      </w:r>
    </w:p>
    <w:p>
      <w:r>
        <w:rPr>
          <w:rFonts w:ascii="宋体" w:hAnsi="宋体" w:eastAsia="宋体"/>
          <w:sz w:val="24"/>
        </w:rPr>
        <w:t>崔功豪，魏清泉，刘科伟，翟国方编著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区域分析与区域规划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崔功豪，魏清泉，刘科伟，翟国方编著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本书出售、求购地址：https://www.jiaokey.com/book/detail/14439501.html</w:t>
      </w:r>
    </w:p>
    <w:p>
      <w:r>
        <w:t>更多相关图书推荐：https://www.jiaokey.com</w:t>
      </w:r>
    </w:p>
    <w:p>
      <w:r>
        <w:t>崔功豪，魏清泉，刘科伟，翟国方编著 其他作品：https://www.jiaokey.com/tag/崔功豪，魏清泉，刘科伟，翟国方编著.html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关键词搜索：https://www.jiaokey.com/tag/区域分析与区域规划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