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书名：“多媒体画面语言”的媒体要素设计语法规则研究</w:t>
      </w:r>
    </w:p>
    <w:p>
      <w:r>
        <w:t>作者：王雪著</w:t>
      </w:r>
    </w:p>
    <w:p>
      <w:r>
        <w:t>出版社：天津:南开大学出版社,2018.03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“多媒体画面语言”的媒体要素设计语法规则研究 评论地址：https://www.jiaokey.com/book/detail/14439495.html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