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N4语法  读解  听力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N4语法  读解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本书出售、求购地址：https://www.jiaokey.com/book/detail/14439487.html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  N4语法  读解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