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高强度爆发式快速伸缩复合训练  第2版</w:t>
      </w:r>
    </w:p>
    <w:p>
      <w:r>
        <w:rPr>
          <w:rFonts w:ascii="宋体" w:hAnsi="宋体" w:eastAsia="宋体"/>
          <w:sz w:val="24"/>
        </w:rPr>
        <w:t>罗伯特·C.法伦蒂诺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高强度爆发式快速伸缩复合训练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罗伯特·C.法伦蒂诺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本书出售、求购地址：https://www.jiaokey.com/book/detail/14439469.html</w:t>
      </w:r>
    </w:p>
    <w:p>
      <w:r>
        <w:t>更多相关图书推荐：https://www.jiaokey.com</w:t>
      </w:r>
    </w:p>
    <w:p>
      <w:r>
        <w:t>罗伯特·C.法伦蒂诺 其他作品：https://www.jiaokey.com/tag/罗伯特·C.法伦蒂诺.html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关键词搜索：https://www.jiaokey.com/tag/高强度爆发式快速伸缩复合训练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