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宽禁带半导体金刚石辐照缺陷的光致发光与光致变色</w:t>
      </w:r>
    </w:p>
    <w:p>
      <w:r>
        <w:rPr>
          <w:rFonts w:ascii="宋体" w:hAnsi="宋体" w:eastAsia="宋体"/>
          <w:sz w:val="24"/>
        </w:rPr>
        <w:t>王凯悦著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宽禁带半导体金刚石辐照缺陷的光致发光与光致变色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本书出售、求购地址：https://www.jiaokey.com/book/detail/14439460.html</w:t>
      </w:r>
    </w:p>
    <w:p>
      <w:r>
        <w:t>更多相关图书推荐：https://www.jiaokey.com</w:t>
      </w:r>
    </w:p>
    <w:p>
      <w:r>
        <w:t>王凯悦著 其他作品：https://www.jiaokey.com/tag/王凯悦著.html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关键词搜索：https://www.jiaokey.com/tag/宽禁带半导体金刚石辐照缺陷的光致发光与光致变色.html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