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信息服务企业对知识型劳动力的需求与高校学生供给的比较研究</w:t>
      </w:r>
    </w:p>
    <w:p>
      <w:r>
        <w:rPr>
          <w:rFonts w:ascii="宋体" w:hAnsi="宋体" w:eastAsia="宋体"/>
          <w:sz w:val="24"/>
        </w:rPr>
        <w:t>胡平，杨弘博等著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信息服务企业对知识型劳动力的需求与高校学生供给的比较研究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胡平，杨弘博等著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本书出售、求购地址：https://www.jiaokey.com/book/detail/14439447.html</w:t>
      </w:r>
    </w:p>
    <w:p>
      <w:r>
        <w:t>更多相关图书推荐：https://www.jiaokey.com</w:t>
      </w:r>
    </w:p>
    <w:p>
      <w:r>
        <w:t>胡平，杨弘博等著 其他作品：https://www.jiaokey.com/tag/胡平，杨弘博等著.html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关键词搜索：https://www.jiaokey.com/tag/信息服务企业对知识型劳动力的需求与高校学生供给的比较研究.html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