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格致方法·定量研究系列  LOGISTIC回归入门</w:t>
      </w:r>
    </w:p>
    <w:p>
      <w:r>
        <w:rPr>
          <w:rFonts w:ascii="宋体" w:hAnsi="宋体" w:eastAsia="宋体"/>
          <w:sz w:val="24"/>
        </w:rPr>
        <w:t>弗雷德·C.潘佩尔，周穆之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格致方法·定量研究系列  LOGISTIC回归入门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弗雷德·C.潘佩尔，周穆之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本书出售、求购地址：https://www.jiaokey.com/book/detail/14439443.html</w:t>
      </w:r>
    </w:p>
    <w:p>
      <w:r>
        <w:t>更多相关图书推荐：https://www.jiaokey.com</w:t>
      </w:r>
    </w:p>
    <w:p>
      <w:r>
        <w:t>弗雷德·C.潘佩尔，周穆之 其他作品：https://www.jiaokey.com/tag/弗雷德·C.潘佩尔，周穆之.html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关键词搜索：https://www.jiaokey.com/tag/格致方法·定量研究系列  LOGISTIC回归入门.html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