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足球速度训练  高速对抗中的足球技战术训练图解</w:t>
      </w:r>
    </w:p>
    <w:p>
      <w:r>
        <w:rPr>
          <w:rFonts w:ascii="宋体" w:hAnsi="宋体" w:eastAsia="宋体"/>
          <w:sz w:val="24"/>
        </w:rPr>
        <w:t>（美）迪克·贝特（Dick Bate），伊恩·杰弗里斯（Ian Jeffreys）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足球速度训练  高速对抗中的足球技战术训练图解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（美）迪克·贝特（Dick Bate），伊恩·杰弗里斯（Ian Jeffreys）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本书出售、求购地址：https://www.jiaokey.com/book/detail/14439436.html</w:t>
      </w:r>
    </w:p>
    <w:p>
      <w:r>
        <w:t>更多相关图书推荐：https://www.jiaokey.com</w:t>
      </w:r>
    </w:p>
    <w:p>
      <w:r>
        <w:t>（美）迪克·贝特（Dick Bate），伊恩·杰弗里斯（Ian Jeffreys） 其他作品：https://www.jiaokey.com/tag/（美）迪克·贝特（Dick Bate），伊恩·杰弗里斯（Ian Jeffreys）.html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关键词搜索：https://www.jiaokey.com/tag/足球速度训练  高速对抗中的足球技战术训练图解.html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