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登高架设作业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登高架设作业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本书出售、求购地址：https://www.jiaokey.com/book/detail/14439429.html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关键词搜索：https://www.jiaokey.com/tag/登高架设作业.html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