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低渗透油气田开采技术</w:t>
      </w:r>
    </w:p>
    <w:p>
      <w:r>
        <w:rPr>
          <w:rFonts w:ascii="宋体" w:hAnsi="宋体" w:eastAsia="宋体"/>
          <w:sz w:val="24"/>
        </w:rPr>
        <w:t>胡永乐，宋新民，杨思玉等编译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低渗透油气田开采技术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胡永乐，宋新民，杨思玉等编译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本书出售、求购地址：https://www.jiaokey.com/book/detail/14439400.html</w:t>
      </w:r>
    </w:p>
    <w:p>
      <w:r>
        <w:t>更多相关图书推荐：https://www.jiaokey.com</w:t>
      </w:r>
    </w:p>
    <w:p>
      <w:r>
        <w:t>胡永乐，宋新民，杨思玉等编译 其他作品：https://www.jiaokey.com/tag/胡永乐，宋新民，杨思玉等编译.html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关键词搜索：https://www.jiaokey.com/tag/低渗透油气田开采技术.html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