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迈向环境可持续的未来  中华人民共和国国家环境分析</w:t>
      </w:r>
    </w:p>
    <w:p>
      <w:r>
        <w:rPr>
          <w:rFonts w:ascii="宋体" w:hAnsi="宋体" w:eastAsia="宋体"/>
          <w:sz w:val="24"/>
        </w:rPr>
        <w:t>张庆丰，（美）罗伯特·克鲁克斯著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迈向环境可持续的未来  中华人民共和国国家环境分析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张庆丰，（美）罗伯特·克鲁克斯著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本书出售、求购地址：https://www.jiaokey.com/book/detail/14439375.html</w:t>
      </w:r>
    </w:p>
    <w:p>
      <w:r>
        <w:t>更多相关图书推荐：https://www.jiaokey.com</w:t>
      </w:r>
    </w:p>
    <w:p>
      <w:r>
        <w:t>张庆丰，（美）罗伯特·克鲁克斯著 其他作品：https://www.jiaokey.com/tag/张庆丰，（美）罗伯特·克鲁克斯著.html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关键词搜索：https://www.jiaokey.com/tag/迈向环境可持续的未来  中华人民共和国国家环境分析.html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