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书名：尚明甸旧事琐记</w:t>
      </w:r>
    </w:p>
    <w:p>
      <w:r>
        <w:t>作者：黄家栋编著</w:t>
      </w:r>
    </w:p>
    <w:p>
      <w:r>
        <w:t>出版社：2007.08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尚明甸旧事琐记 评论地址：https://www.jiaokey.com/book/detail/14439191.html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