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书名：民间文学丛书  72个城隍潭</w:t>
      </w:r>
    </w:p>
    <w:p>
      <w:r>
        <w:t>作者：邱维俊著</w:t>
      </w:r>
    </w:p>
    <w:p>
      <w:r>
        <w:t>出版社：南京:南京出版社,1991.06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民间文学丛书  72个城隍潭 评论地址：https://www.jiaokey.com/book/detail/14439187.html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