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技术溢出的机制、测度与我国创新模式优化策略</w:t>
      </w:r>
    </w:p>
    <w:p>
      <w:r>
        <w:rPr>
          <w:rFonts w:ascii="宋体" w:hAnsi="宋体" w:eastAsia="宋体"/>
          <w:sz w:val="24"/>
        </w:rPr>
        <w:t>魏守华等著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技术溢出的机制、测度与我国创新模式优化策略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魏守华等著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本书出售、求购地址：https://www.jiaokey.com/book/detail/14439153.html</w:t>
      </w:r>
    </w:p>
    <w:p>
      <w:r>
        <w:t>更多相关图书推荐：https://www.jiaokey.com</w:t>
      </w:r>
    </w:p>
    <w:p>
      <w:r>
        <w:t>魏守华等著 其他作品：https://www.jiaokey.com/tag/魏守华等著.html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关键词搜索：https://www.jiaokey.com/tag/技术溢出的机制、测度与我国创新模式优化策略.html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