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书名：认识商业  修订第10版</w:t>
      </w:r>
    </w:p>
    <w:p>
      <w:r>
        <w:t>作者:（美）威廉·尼克尔斯，吉姆·麦克修，苏珊·麦克修著；陈智凯，黄启瑞，黄延峰译</w:t>
      </w:r>
    </w:p>
    <w:p>
      <w:r>
        <w:t>出版社:成都:四川人民出版社,2018.01</w:t>
      </w:r>
    </w:p>
    <w:p>
      <w:r>
        <w:t>出版日期：</w:t>
      </w:r>
    </w:p>
    <w:p>
      <w:r>
        <w:t>总页数：630</w:t>
      </w:r>
    </w:p>
    <w:p>
      <w:r>
        <w:t>更多请访问教客网:www.jiaokey.com</w:t>
      </w:r>
    </w:p>
    <w:p>
      <w:r>
        <w:t>认识商业  修订第10版评论地址：https://www.jiaokey.com/book/detail/14439128.html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