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书名：从不被盛名宠坏  坚毅女神居里夫人自传</w:t>
      </w:r>
    </w:p>
    <w:p>
      <w:r>
        <w:t>作者：（法）玛丽·居里（Curie Marie）</w:t>
      </w:r>
    </w:p>
    <w:p>
      <w:r>
        <w:t>出版社：南京:江苏文艺出版社,2018.01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从不被盛名宠坏  坚毅女神居里夫人自传 评论地址：https://www.jiaokey.com/book/detail/14439124.html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