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书名：天可汗  唐太宗李世民</w:t>
      </w:r>
    </w:p>
    <w:p>
      <w:r>
        <w:t>作者：（美）熊存瑞著；毛蕾，黄维玮译</w:t>
      </w:r>
    </w:p>
    <w:p>
      <w:r>
        <w:t>出版社：北京：华文出版社</w:t>
      </w:r>
    </w:p>
    <w:p>
      <w:r>
        <w:t>出版日期：2018.06</w:t>
      </w:r>
    </w:p>
    <w:p>
      <w:r>
        <w:t>总页数：280</w:t>
      </w:r>
    </w:p>
    <w:p>
      <w:r>
        <w:t>更多请访问教客网: www.jiaokey.com</w:t>
      </w:r>
    </w:p>
    <w:p>
      <w:r>
        <w:t>天可汗  唐太宗李世民 评论地址：https://www.jiaokey.com/book/detail/14439118.html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