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书名：贵州普惠金融指数研究报告</w:t>
      </w:r>
    </w:p>
    <w:p>
      <w:r>
        <w:t>作者:张瑞怀著</w:t>
      </w:r>
    </w:p>
    <w:p>
      <w:r>
        <w:t>出版社:北京:中国金融出版社,2018.04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贵州普惠金融指数研究报告评论地址：https://www.jiaokey.com/book/detail/14439090.html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