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金融科技创新与量化金融投资系列丛书  量化金融投资及其Python应用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金融科技创新与量化金融投资系列丛书  量化金融投资及其Python应用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本书出售、求购地址：https://www.jiaokey.com/book/detail/14439088.html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关键词搜索：https://www.jiaokey.com/tag/金融科技创新与量化金融投资系列丛书  量化金融投资及其Python应用.html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