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  续四种  说铃木插图典藏版</w:t>
      </w:r>
    </w:p>
    <w:p>
      <w:r>
        <w:rPr>
          <w:rFonts w:ascii="宋体" w:hAnsi="宋体" w:eastAsia="宋体"/>
          <w:sz w:val="24"/>
        </w:rPr>
        <w:t>（清）余怀等著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  续四种  说铃木插图典藏版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本书出售、求购地址：https://www.jiaokey.com/book/detail/14439076.html</w:t>
      </w:r>
    </w:p>
    <w:p>
      <w:r>
        <w:t>更多相关图书推荐：https://www.jiaokey.com</w:t>
      </w:r>
    </w:p>
    <w:p>
      <w:r>
        <w:t>（清）余怀等著 其他作品：https://www.jiaokey.com/tag/（清）余怀等著.html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关键词搜索：https://www.jiaokey.com/tag/板桥杂记  续四种  说铃木插图典藏版.html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