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书名：我一生中无一行为能被模仿  达利传</w:t>
      </w:r>
    </w:p>
    <w:p>
      <w:r>
        <w:t>作者：程波著</w:t>
      </w:r>
    </w:p>
    <w:p>
      <w:r>
        <w:t>出版社：贵阳:贵州教育出版社,2018.06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我一生中无一行为能被模仿  达利传 评论地址：https://www.jiaokey.com/book/detail/14439042.html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