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书名：浩气满乾坤  第二次世界大战中缅印战区抗日志士谱  上</w:t>
      </w:r>
    </w:p>
    <w:p>
      <w:r>
        <w:t>作者：中国国民党革命委员会云南省委员会</w:t>
      </w:r>
    </w:p>
    <w:p>
      <w:r>
        <w:t>出版社：昆明:云南人民出版社,2018.06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浩气满乾坤  第二次世界大战中缅印战区抗日志士谱  上 评论地址：https://www.jiaokey.com/book/detail/14439009.html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