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书名：长江三角洲区域一体化空间  合作、分工与差异</w:t>
      </w:r>
    </w:p>
    <w:p>
      <w:r>
        <w:t>作者：陈雯，孙伟，袁丰著</w:t>
      </w:r>
    </w:p>
    <w:p>
      <w:r>
        <w:t>出版社：北京:商务印书馆,2018.05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长江三角洲区域一体化空间  合作、分工与差异 评论地址：https://www.jiaokey.com/book/detail/14439004.html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