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文创产业创业学</w:t>
      </w:r>
    </w:p>
    <w:p>
      <w:r>
        <w:rPr>
          <w:rFonts w:ascii="宋体" w:hAnsi="宋体" w:eastAsia="宋体"/>
          <w:sz w:val="24"/>
        </w:rPr>
        <w:t>（美）博妮塔·M·科尔布（Bonita M. Kolb）著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文创产业创业学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（美）博妮塔·M·科尔布（Bonita M. Kolb）著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本书出售、求购地址：https://www.jiaokey.com/book/detail/14438976.html</w:t>
      </w:r>
    </w:p>
    <w:p>
      <w:r>
        <w:t>更多相关图书推荐：https://www.jiaokey.com</w:t>
      </w:r>
    </w:p>
    <w:p>
      <w:r>
        <w:t>（美）博妮塔·M·科尔布（Bonita M. Kolb）著 其他作品：https://www.jiaokey.com/tag/（美）博妮塔·M·科尔布（Bonita M. Kolb）著.html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关键词搜索：https://www.jiaokey.com/tag/文创产业创业学.html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