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有大用的中国思想史</w:t>
      </w:r>
    </w:p>
    <w:p>
      <w:r>
        <w:rPr>
          <w:rFonts w:ascii="宋体" w:hAnsi="宋体" w:eastAsia="宋体"/>
          <w:sz w:val="24"/>
        </w:rPr>
        <w:t>（编）阿尔伯特·史怀哲著；常晅译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有大用的中国思想史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（编）阿尔伯特·史怀哲著；常晅译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本书出售、求购地址：https://www.jiaokey.com/book/detail/14438972.html</w:t>
      </w:r>
    </w:p>
    <w:p>
      <w:r>
        <w:t>更多相关图书推荐：https://www.jiaokey.com</w:t>
      </w:r>
    </w:p>
    <w:p>
      <w:r>
        <w:t>（编）阿尔伯特·史怀哲著；常晅译 其他作品：https://www.jiaokey.com/tag/（编）阿尔伯特·史怀哲著；常晅译.html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关键词搜索：https://www.jiaokey.com/tag/有大用的中国思想史.html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