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高校本科专业综合评价模式的选择与构建</w:t>
      </w:r>
    </w:p>
    <w:p>
      <w:r>
        <w:rPr>
          <w:rFonts w:ascii="宋体" w:hAnsi="宋体" w:eastAsia="宋体"/>
          <w:sz w:val="24"/>
        </w:rPr>
        <w:t>袁东敏著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高校本科专业综合评价模式的选择与构建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高等学校-教育质量-综合评价-研究-中国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本书出售、求购地址：https://www.jiaokey.com/book/detail/14438962.html</w:t>
      </w:r>
    </w:p>
    <w:p>
      <w:r>
        <w:t>更多相关图书推荐：https://www.jiaokey.com</w:t>
      </w:r>
    </w:p>
    <w:p>
      <w:r>
        <w:t>袁东敏著 其他作品：https://www.jiaokey.com/tag/袁东敏著.html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关键词搜索：https://www.jiaokey.com/tag/高等学校-教育质量-综合评价-研究-中国.html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