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中国零售企业创新  理念、知识和资本的整合</w:t>
      </w:r>
    </w:p>
    <w:p>
      <w:r>
        <w:rPr>
          <w:rFonts w:ascii="宋体" w:hAnsi="宋体" w:eastAsia="宋体"/>
          <w:sz w:val="24"/>
        </w:rPr>
        <w:t>曹鸿星著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中国零售企业创新  理念、知识和资本的整合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本书出售、求购地址：https://www.jiaokey.com/book/detail/14438923.html</w:t>
      </w:r>
    </w:p>
    <w:p>
      <w:r>
        <w:t>更多相关图书推荐：https://www.jiaokey.com</w:t>
      </w:r>
    </w:p>
    <w:p>
      <w:r>
        <w:t>曹鸿星著 其他作品：https://www.jiaokey.com/tag/曹鸿星著.html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关键词搜索：https://www.jiaokey.com/tag/中国零售企业创新  理念、知识和资本的整合.html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