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书名：马修·斯卡德系列  屠宰场之舞</w:t>
      </w:r>
    </w:p>
    <w:p>
      <w:r>
        <w:t>作者：（美）劳伦&lt;font color=Red&gt;斯&lt;/font&gt;·布洛克著；曾筱光译</w:t>
      </w:r>
    </w:p>
    <w:p>
      <w:r>
        <w:t>出版社：成都:四川人民出版社,2018.08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马修·斯卡德系列  屠宰场之舞 评论地址：https://www.jiaokey.com/book/detail/14438891.html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