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老爸乔治的烦恼</w:t>
      </w:r>
    </w:p>
    <w:p>
      <w:r>
        <w:rPr>
          <w:rFonts w:ascii="宋体" w:hAnsi="宋体" w:eastAsia="宋体"/>
          <w:sz w:val="24"/>
        </w:rPr>
        <w:t>（英）马克·哈登著；熊娉婷译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8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老爸乔治的烦恼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（英）马克·哈登著；熊娉婷译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本书出售、求购地址：https://www.jiaokey.com/book/detail/14438888.html</w:t>
      </w:r>
    </w:p>
    <w:p>
      <w:r>
        <w:t>更多相关图书推荐：https://www.jiaokey.com</w:t>
      </w:r>
    </w:p>
    <w:p>
      <w:r>
        <w:t>（英）马克·哈登著；熊娉婷译 其他作品：https://www.jiaokey.com/tag/（英）马克·哈登著；熊娉婷译.html</w:t>
      </w:r>
    </w:p>
    <w:p>
      <w:r>
        <w:t>天津:百花文艺出版社,2018.08 出版图书：https://www.jiaokey.com/tag/天津:百花文艺出版社,2018.08.html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