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城事  杭城风月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城事  杭城风月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本书出售、求购地址：https://www.jiaokey.com/book/detail/14438873.html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关键词搜索：https://www.jiaokey.com/tag/城事  杭城风月.html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