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书名：服务外包校企合作对高校教师队伍建设的影响因素及对策研究</w:t>
      </w:r>
    </w:p>
    <w:p>
      <w:r>
        <w:t>作者：余绍黔著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总页数：153</w:t>
      </w:r>
    </w:p>
    <w:p>
      <w:r>
        <w:t>更多请访问教客网: www.jiaokey.com</w:t>
      </w:r>
    </w:p>
    <w:p>
      <w:r>
        <w:t>服务外包校企合作对高校教师队伍建设的影响因素及对策研究 评论地址：https://www.jiaokey.com/book/detail/14438861.html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