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书名：地下的贵州  第2卷</w:t>
      </w:r>
    </w:p>
    <w:p>
      <w:r>
        <w:t>作者：&lt;font color=Red&gt;贵州&lt;/font&gt;省文物考古研究所编；赵小帆主编</w:t>
      </w:r>
    </w:p>
    <w:p>
      <w:r>
        <w:t>出版社：贵阳:贵州教育出版社,2016.12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地下的贵州  第2卷 评论地址：https://www.jiaokey.com/book/detail/14438853.html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