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中葡澳门谈判  1986  1999</w:t>
      </w:r>
    </w:p>
    <w:p>
      <w:r>
        <w:rPr>
          <w:rFonts w:ascii="宋体" w:hAnsi="宋体" w:eastAsia="宋体"/>
          <w:sz w:val="24"/>
        </w:rPr>
        <w:t>（葡）卡门·曼德斯著；臧小华译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中葡澳门谈判  1986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（葡）卡门·曼德斯著；臧小华译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本书出售、求购地址：https://www.jiaokey.com/book/detail/14438847.html</w:t>
      </w:r>
    </w:p>
    <w:p>
      <w:r>
        <w:t>更多相关图书推荐：https://www.jiaokey.com</w:t>
      </w:r>
    </w:p>
    <w:p>
      <w:r>
        <w:t>（葡）卡门·曼德斯著；臧小华译 其他作品：https://www.jiaokey.com/tag/（葡）卡门·曼德斯著；臧小华译.html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关键词搜索：https://www.jiaokey.com/tag/中葡澳门谈判  1986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