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卓越企业的经营手法</w:t>
      </w:r>
    </w:p>
    <w:p>
      <w:r>
        <w:rPr>
          <w:rFonts w:ascii="宋体" w:hAnsi="宋体" w:eastAsia="宋体"/>
          <w:sz w:val="24"/>
        </w:rPr>
        <w:t>（日）稻盛和夫；日本京瓷株式会社编；过立门译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卓越企业的经营手法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（日）稻盛和夫；日本京瓷株式会社编；过立门译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本书出售、求购地址：https://www.jiaokey.com/book/detail/14438843.html</w:t>
      </w:r>
    </w:p>
    <w:p>
      <w:r>
        <w:t>更多相关图书推荐：https://www.jiaokey.com</w:t>
      </w:r>
    </w:p>
    <w:p>
      <w:r>
        <w:t>（日）稻盛和夫；日本京瓷株式会社编；过立门译 其他作品：https://www.jiaokey.com/tag/（日）稻盛和夫；日本京瓷株式会社编；过立门译.html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关键词搜索：https://www.jiaokey.com/tag/卓越企业的经营手法.html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