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大家小译丛  如果生命只剩一小时</w:t>
      </w:r>
    </w:p>
    <w:p>
      <w:r>
        <w:rPr>
          <w:rFonts w:ascii="宋体" w:hAnsi="宋体" w:eastAsia="宋体"/>
          <w:sz w:val="24"/>
        </w:rPr>
        <w:t>（法）罗歇-保尔·德鲁瓦著；俞佳乐译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大家小译丛  如果生命只剩一小时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（法）罗歇-保尔·德鲁瓦著；俞佳乐译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本书出售、求购地址：https://www.jiaokey.com/book/detail/14438842.html</w:t>
      </w:r>
    </w:p>
    <w:p>
      <w:r>
        <w:t>更多相关图书推荐：https://www.jiaokey.com</w:t>
      </w:r>
    </w:p>
    <w:p>
      <w:r>
        <w:t>（法）罗歇-保尔·德鲁瓦著；俞佳乐译 其他作品：https://www.jiaokey.com/tag/（法）罗歇-保尔·德鲁瓦著；俞佳乐译.html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关键词搜索：https://www.jiaokey.com/tag/大家小译丛  如果生命只剩一小时.html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