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书名：协同管理  互联网时代的商业智慧</w:t>
      </w:r>
    </w:p>
    <w:p>
      <w:r>
        <w:t>作者：林晓伟，余来文著</w:t>
      </w:r>
    </w:p>
    <w:p>
      <w:r>
        <w:t>出版社：</w:t>
      </w:r>
    </w:p>
    <w:p>
      <w:r>
        <w:t>出版日期：2018.05</w:t>
      </w:r>
    </w:p>
    <w:p>
      <w:r>
        <w:t>总页数：341</w:t>
      </w:r>
    </w:p>
    <w:p>
      <w:r>
        <w:t>更多请访问教客网: www.jiaokey.com</w:t>
      </w:r>
    </w:p>
    <w:p>
      <w:r>
        <w:t>协同管理  互联网时代的商业智慧 评论地址：https://www.jiaokey.com/book/detail/14438838.html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