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生物武器作战  第5册</w:t>
      </w:r>
    </w:p>
    <w:p>
      <w:r>
        <w:rPr>
          <w:rFonts w:ascii="宋体" w:hAnsi="宋体" w:eastAsia="宋体"/>
          <w:sz w:val="24"/>
        </w:rPr>
        <w:t>徐勇，臧运祜总编；（日）近藤昭二，王选编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生物武器作战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徐勇，臧运祜总编；（日）近藤昭二，王选编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本书出售、求购地址：https://www.jiaokey.com/book/detail/14438791.html</w:t>
      </w:r>
    </w:p>
    <w:p>
      <w:r>
        <w:t>更多相关图书推荐：https://www.jiaokey.com</w:t>
      </w:r>
    </w:p>
    <w:p>
      <w:r>
        <w:t>徐勇，臧运祜总编；（日）近藤昭二，王选编 其他作品：https://www.jiaokey.com/tag/徐勇，臧运祜总编；（日）近藤昭二，王选编.html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生物武器作战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