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兵要地志测绘  第4册</w:t>
      </w:r>
    </w:p>
    <w:p>
      <w:r>
        <w:rPr>
          <w:rFonts w:ascii="宋体" w:hAnsi="宋体" w:eastAsia="宋体"/>
          <w:sz w:val="24"/>
        </w:rPr>
        <w:t>徐勇，臧运祜总编；（日）牛越国昭编；孟庆荣译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兵要地志测绘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徐勇，臧运祜总编；（日）牛越国昭编；孟庆荣译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本书出售、求购地址：https://www.jiaokey.com/book/detail/14438789.html</w:t>
      </w:r>
    </w:p>
    <w:p>
      <w:r>
        <w:t>更多相关图书推荐：https://www.jiaokey.com</w:t>
      </w:r>
    </w:p>
    <w:p>
      <w:r>
        <w:t>徐勇，臧运祜总编；（日）牛越国昭编；孟庆荣译 其他作品：https://www.jiaokey.com/tag/徐勇，臧运祜总编；（日）牛越国昭编；孟庆荣译.html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兵要地志测绘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