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日本侵华决策史料丛编  工商业  第3册</w:t>
      </w:r>
    </w:p>
    <w:p>
      <w:r>
        <w:rPr>
          <w:rFonts w:ascii="宋体" w:hAnsi="宋体" w:eastAsia="宋体"/>
          <w:sz w:val="24"/>
        </w:rPr>
        <w:t>徐勇，臧运祜总编；宋芳芳编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日本侵华决策史料丛编  工商业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徐勇，臧运祜总编；宋芳芳编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本书出售、求购地址：https://www.jiaokey.com/book/detail/14438780.html</w:t>
      </w:r>
    </w:p>
    <w:p>
      <w:r>
        <w:t>更多相关图书推荐：https://www.jiaokey.com</w:t>
      </w:r>
    </w:p>
    <w:p>
      <w:r>
        <w:t>徐勇，臧运祜总编；宋芳芳编 其他作品：https://www.jiaokey.com/tag/徐勇，臧运祜总编；宋芳芳编.html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关键词搜索：https://www.jiaokey.com/tag/日本侵华决策史料丛编  工商业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