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捕风集</w:t>
      </w:r>
    </w:p>
    <w:p>
      <w:r>
        <w:rPr>
          <w:rFonts w:ascii="宋体" w:hAnsi="宋体" w:eastAsia="宋体"/>
          <w:sz w:val="24"/>
        </w:rPr>
        <w:t>墨小芭，魅丽文化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387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捕风集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墨小芭，魅丽文化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江苏凤凰文艺出版社,2018.07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本书出售、求购地址：https://www.jiaokey.com/book/detail/14438721.html</w:t>
      </w:r>
    </w:p>
    <w:p>
      <w:r>
        <w:t>更多相关图书推荐：https://www.jiaokey.com</w:t>
      </w:r>
    </w:p>
    <w:p>
      <w:r>
        <w:t>墨小芭，魅丽文化 其他作品：https://www.jiaokey.com/tag/墨小芭，魅丽文化.html</w:t>
      </w:r>
    </w:p>
    <w:p>
      <w:r>
        <w:t>江苏凤凰文艺出版社,2018.07 出版图书：https://www.jiaokey.com/tag/江苏凤凰文艺出版社,2018.07.html</w:t>
      </w:r>
    </w:p>
    <w:p>
      <w:r>
        <w:t>关键词搜索：https://www.jiaokey.com/tag/短篇小说-小说集-中国-当代.html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