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矛与盾的共存  明清时期江西社会研究</w:t>
      </w:r>
    </w:p>
    <w:p>
      <w:r>
        <w:rPr>
          <w:rFonts w:ascii="宋体" w:hAnsi="宋体" w:eastAsia="宋体"/>
          <w:sz w:val="24"/>
        </w:rPr>
        <w:t>（韩）吴金成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矛与盾的共存  明清时期江西社会研究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（韩）吴金成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本书出售、求购地址：https://www.jiaokey.com/book/detail/14438719.html</w:t>
      </w:r>
    </w:p>
    <w:p>
      <w:r>
        <w:t>更多相关图书推荐：https://www.jiaokey.com</w:t>
      </w:r>
    </w:p>
    <w:p>
      <w:r>
        <w:t>（韩）吴金成 其他作品：https://www.jiaokey.com/tag/（韩）吴金成.html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关键词搜索：https://www.jiaokey.com/tag/矛与盾的共存  明清时期江西社会研究.html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