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电力机械设备</w:t>
      </w:r>
    </w:p>
    <w:p>
      <w:r>
        <w:rPr>
          <w:rFonts w:ascii="宋体" w:hAnsi="宋体" w:eastAsia="宋体"/>
          <w:sz w:val="24"/>
        </w:rPr>
        <w:t>刘衍平,高青风,宋玉旺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电力机械设备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刘衍平,高青风,宋玉旺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9787519815950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电力设备-机械设备-高等学校-教材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变压器、变流器及电抗器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本科规划教材。全书以电力生产过程为主线，系统介绍了从燃料输送到发电全部生产过程中所涉及的辅机设备，包括卸车设备，料场设备，带式输送系统及设备，破碎与筛分设备，给煤机械，采、制样设备，制粉设备，除灰、除尘设备以及泵与风机等。书中以上述系统中的典型机械为例，重点介绍了翻车机、斗轮堆取料机、破碎机、筛分机械、带式输送机、给煤机、配煤机械、入厂（炉）煤采制样机、磨煤机、除灰、除尘设备、泵与风机等设备的用途、工作原理、结构特点以及基本参数,为学生将来从事电力生产的运行、检修和技术改造提供必要的基础知识；为学生和工程技术人员日后从事电力生产系统的设备选型、设计和制造提供参考。</w:t>
      </w:r>
    </w:p>
    <w:p/>
    <w:p>
      <w:r>
        <w:t>本书出售、求购地址：https://www.jiaokey.com/book/detail/14438706.html</w:t>
      </w:r>
    </w:p>
    <w:p>
      <w:r>
        <w:t>更多变压器、变流器及电抗器图书推荐：https://www.jiaokey.com</w:t>
      </w:r>
    </w:p>
    <w:p>
      <w:r>
        <w:t>刘衍平,高青风,宋玉旺 其他作品：https://www.jiaokey.com/tag/刘衍平,高青风,宋玉旺.html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关键词搜索：https://www.jiaokey.com/tag/电力设备-机械设备-高等学校-教材.html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