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书名：随园食单  小仓山房藏版</w:t>
      </w:r>
    </w:p>
    <w:p>
      <w:r>
        <w:t>作者：袁枚著</w:t>
      </w:r>
    </w:p>
    <w:p>
      <w:r>
        <w:t>出版社：沈阳:万卷出版公司,2017.11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随园食单  小仓山房藏版 评论地址：https://www.jiaokey.com/book/detail/14438638.html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