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我国大型运动会开幕式表演之研究  回顾、总结、反思与创新发展</w:t>
      </w:r>
    </w:p>
    <w:p>
      <w:r>
        <w:rPr>
          <w:rFonts w:ascii="宋体" w:hAnsi="宋体" w:eastAsia="宋体"/>
          <w:sz w:val="24"/>
        </w:rPr>
        <w:t>赵海波，黄宽柔著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我国大型运动会开幕式表演之研究  回顾、总结、反思与创新发展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赵海波，黄宽柔著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本书出售、求购地址：https://www.jiaokey.com/book/detail/14438616.html</w:t>
      </w:r>
    </w:p>
    <w:p>
      <w:r>
        <w:t>更多相关图书推荐：https://www.jiaokey.com</w:t>
      </w:r>
    </w:p>
    <w:p>
      <w:r>
        <w:t>赵海波，黄宽柔著 其他作品：https://www.jiaokey.com/tag/赵海波，黄宽柔著.html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关键词搜索：https://www.jiaokey.com/tag/我国大型运动会开幕式表演之研究  回顾、总结、反思与创新发展.html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