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书名：技术营销  营销人员专业研修读物</w:t>
      </w:r>
    </w:p>
    <w:p>
      <w:r>
        <w:t>作者：朱红著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总页数：175</w:t>
      </w:r>
    </w:p>
    <w:p>
      <w:r>
        <w:t>更多请访问教客网: www.jiaokey.com</w:t>
      </w:r>
    </w:p>
    <w:p>
      <w:r>
        <w:t>技术营销  营销人员专业研修读物 评论地址：https://www.jiaokey.com/book/detail/14438612.html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