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高等教育体育专业通用教材  泳池边辅助练习手段图解</w:t>
      </w:r>
    </w:p>
    <w:p>
      <w:r>
        <w:rPr>
          <w:rFonts w:ascii="宋体" w:hAnsi="宋体" w:eastAsia="宋体"/>
          <w:sz w:val="24"/>
        </w:rPr>
        <w:t>彭义主编；温宇红，傅延浩副主编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高等教育体育专业通用教材  泳池边辅助练习手段图解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彭义主编；温宇红，傅延浩副主编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本书出售、求购地址：https://www.jiaokey.com/book/detail/14438595.html</w:t>
      </w:r>
    </w:p>
    <w:p>
      <w:r>
        <w:t>更多相关图书推荐：https://www.jiaokey.com</w:t>
      </w:r>
    </w:p>
    <w:p>
      <w:r>
        <w:t>彭义主编；温宇红，傅延浩副主编 其他作品：https://www.jiaokey.com/tag/彭义主编；温宇红，傅延浩副主编.html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关键词搜索：https://www.jiaokey.com/tag/高等教育体育专业通用教材  泳池边辅助练习手段图解.html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