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APPLE苹果  学习方式的设计，设计的学习方式</w:t>
      </w:r>
    </w:p>
    <w:p>
      <w:r>
        <w:rPr>
          <w:rFonts w:ascii="宋体" w:hAnsi="宋体" w:eastAsia="宋体"/>
          <w:sz w:val="24"/>
        </w:rPr>
        <w:t>（日）三木健著；吴艺华，俞未译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APPLE苹果  学习方式的设计，设计的学习方式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（日）三木健著；吴艺华，俞未译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本书出售、求购地址：https://www.jiaokey.com/book/detail/14438590.html</w:t>
      </w:r>
    </w:p>
    <w:p>
      <w:r>
        <w:t>更多相关图书推荐：https://www.jiaokey.com</w:t>
      </w:r>
    </w:p>
    <w:p>
      <w:r>
        <w:t>（日）三木健著；吴艺华，俞未译 其他作品：https://www.jiaokey.com/tag/（日）三木健著；吴艺华，俞未译.html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关键词搜索：https://www.jiaokey.com/tag/APPLE苹果  学习方式的设计，设计的学习方式.html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