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从瘦弱到强壮  12周增肌复合训练指南</w:t>
      </w:r>
    </w:p>
    <w:p>
      <w:r>
        <w:rPr>
          <w:rFonts w:ascii="宋体" w:hAnsi="宋体" w:eastAsia="宋体"/>
          <w:sz w:val="24"/>
        </w:rPr>
        <w:t>（美）霍利斯·兰斯·利布曼（HollisLanceLiebman）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从瘦弱到强壮  12周增肌复合训练指南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（美）霍利斯·兰斯·利布曼（HollisLanceLiebman）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本书出售、求购地址：https://www.jiaokey.com/book/detail/14438582.html</w:t>
      </w:r>
    </w:p>
    <w:p>
      <w:r>
        <w:t>更多相关图书推荐：https://www.jiaokey.com</w:t>
      </w:r>
    </w:p>
    <w:p>
      <w:r>
        <w:t>（美）霍利斯·兰斯·利布曼（HollisLanceLiebman） 其他作品：https://www.jiaokey.com/tag/（美）霍利斯·兰斯·利布曼（HollisLanceLiebman）.html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关键词搜索：https://www.jiaokey.com/tag/从瘦弱到强壮  12周增肌复合训练指南.html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