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黑狐奇案</w:t>
      </w:r>
    </w:p>
    <w:p>
      <w:r>
        <w:rPr>
          <w:rFonts w:ascii="宋体" w:hAnsi="宋体" w:eastAsia="宋体"/>
          <w:sz w:val="24"/>
        </w:rPr>
        <w:t>（荷兰）高罗佩著；金昭敏译；黄禄善主编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黑狐奇案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（荷兰）高罗佩著；金昭敏译；黄禄善主编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本书出售、求购地址：https://www.jiaokey.com/book/detail/14438568.html</w:t>
      </w:r>
    </w:p>
    <w:p>
      <w:r>
        <w:t>更多相关图书推荐：https://www.jiaokey.com</w:t>
      </w:r>
    </w:p>
    <w:p>
      <w:r>
        <w:t>（荷兰）高罗佩著；金昭敏译；黄禄善主编 其他作品：https://www.jiaokey.com/tag/（荷兰）高罗佩著；金昭敏译；黄禄善主编.html</w:t>
      </w:r>
    </w:p>
    <w:p>
      <w:r>
        <w:t>太原:北岳文艺出版社,2018.01 出版图书：https://www.jiaokey.com/tag/太原:北岳文艺出版社,2018.01.html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